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Causes Of 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was forced to give away land in the Treaty of Versailles?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place Hitler invaded.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Japan seize Manchuria?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was one of the Axis Powers?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adopted by Britain towards Hitler.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wanted revenge after World War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in Germany where agreement with Hitler was reached in September 1938.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Italian leader at the time of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Nazi's invaded Poland?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German forces sweep through France?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World War 2</dc:title>
  <dcterms:created xsi:type="dcterms:W3CDTF">2021-10-11T03:02:14Z</dcterms:created>
  <dcterms:modified xsi:type="dcterms:W3CDTF">2021-10-11T03:02:14Z</dcterms:modified>
</cp:coreProperties>
</file>