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and Effects of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loyal to or loving your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WWI, women in the U.S. get the right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 was assassinated, starting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British ship that was sunk and 128 Americans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WWI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size of Germany's____________ was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 had to accept ___________ for starting the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agreement that officially ended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or why something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in Europe before WWI was_____________.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or what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that was formed to help solve future international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formation of these between European countries was one cause of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 had to give up territories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military theory that says it's best to attack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False? Germany had to pay for war damages.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and Effects of WWI</dc:title>
  <dcterms:created xsi:type="dcterms:W3CDTF">2021-10-11T03:01:35Z</dcterms:created>
  <dcterms:modified xsi:type="dcterms:W3CDTF">2021-10-11T03:01:35Z</dcterms:modified>
</cp:coreProperties>
</file>