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and Risk Factors for Osteoporosis</w:t>
      </w:r>
    </w:p>
    <w:p>
      <w:pPr>
        <w:pStyle w:val="Questions"/>
      </w:pPr>
      <w:r>
        <w:t xml:space="preserve">1. YNDPIOHMOGAS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GSUCIHNS' ERSOYMND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AIARXONE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LOW MBI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ORDOTSESICRTICO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IROMHPSEDYTRAIHRYAP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AONHAEMRER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S'HRONC ASEIEDS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IECLACO DSSEIEA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HMYYSHORPETIIRD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IBULAIM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GIOSNKM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TYYHMRSEOECT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LYIFMA SRTOYIH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LOAOHCL SEIMUS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MUDHRATEIO STTIRAIRH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ELYAR USEEPMOAN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ASHIPCLY CITNAIIYTV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and Risk Factors for Osteoporosis</dc:title>
  <dcterms:created xsi:type="dcterms:W3CDTF">2021-10-11T03:01:38Z</dcterms:created>
  <dcterms:modified xsi:type="dcterms:W3CDTF">2021-10-11T03:01:38Z</dcterms:modified>
</cp:coreProperties>
</file>