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and Symptoms of Great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Netherlands    </w:t>
      </w:r>
      <w:r>
        <w:t xml:space="preserve">   Dirty    </w:t>
      </w:r>
      <w:r>
        <w:t xml:space="preserve">   Germs    </w:t>
      </w:r>
      <w:r>
        <w:t xml:space="preserve">   Black rats    </w:t>
      </w:r>
      <w:r>
        <w:t xml:space="preserve">   Flea    </w:t>
      </w:r>
      <w:r>
        <w:t xml:space="preserve">   Infected house    </w:t>
      </w:r>
      <w:r>
        <w:t xml:space="preserve">   Bad smells    </w:t>
      </w:r>
      <w:r>
        <w:t xml:space="preserve">   Cats    </w:t>
      </w:r>
      <w:r>
        <w:t xml:space="preserve">   Dogs    </w:t>
      </w:r>
      <w:r>
        <w:t xml:space="preserve">   Punishment    </w:t>
      </w:r>
      <w:r>
        <w:t xml:space="preserve">   High temperature    </w:t>
      </w:r>
      <w:r>
        <w:t xml:space="preserve">   Rashes    </w:t>
      </w:r>
      <w:r>
        <w:t xml:space="preserve">   Shivering    </w:t>
      </w:r>
      <w:r>
        <w:t xml:space="preserve">   Boils    </w:t>
      </w:r>
      <w:r>
        <w:t xml:space="preserve">   Pain    </w:t>
      </w:r>
      <w:r>
        <w:t xml:space="preserve">   Aches    </w:t>
      </w:r>
      <w:r>
        <w:t xml:space="preserve">   Dizziness    </w:t>
      </w:r>
      <w:r>
        <w:t xml:space="preserve">   Vomiting    </w:t>
      </w:r>
      <w:r>
        <w:t xml:space="preserve">   Swellings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and Symptoms of Great Plague</dc:title>
  <dcterms:created xsi:type="dcterms:W3CDTF">2021-10-11T03:02:09Z</dcterms:created>
  <dcterms:modified xsi:type="dcterms:W3CDTF">2021-10-11T03:02:09Z</dcterms:modified>
</cp:coreProperties>
</file>