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and effects of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rising temperatures    </w:t>
      </w:r>
      <w:r>
        <w:t xml:space="preserve">   ozone layer    </w:t>
      </w:r>
      <w:r>
        <w:t xml:space="preserve">   rising sea levels    </w:t>
      </w:r>
      <w:r>
        <w:t xml:space="preserve">   littering    </w:t>
      </w:r>
      <w:r>
        <w:t xml:space="preserve">   extreme weather events    </w:t>
      </w:r>
      <w:r>
        <w:t xml:space="preserve">   greenhouse gases    </w:t>
      </w:r>
      <w:r>
        <w:t xml:space="preserve">   melting ice caps    </w:t>
      </w:r>
      <w:r>
        <w:t xml:space="preserve">   coral bleaching    </w:t>
      </w:r>
      <w:r>
        <w:t xml:space="preserve">   carbon dioxide    </w:t>
      </w:r>
      <w:r>
        <w:t xml:space="preserve">   pollution    </w:t>
      </w:r>
      <w:r>
        <w:t xml:space="preserve">   methane    </w:t>
      </w:r>
      <w:r>
        <w:t xml:space="preserve">   deforestation    </w:t>
      </w:r>
      <w:r>
        <w:t xml:space="preserve">   droughts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and effects of Climate Change</dc:title>
  <dcterms:created xsi:type="dcterms:W3CDTF">2021-12-08T03:30:47Z</dcterms:created>
  <dcterms:modified xsi:type="dcterms:W3CDTF">2021-12-08T03:30:47Z</dcterms:modified>
</cp:coreProperties>
</file>