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blue whale    </w:t>
      </w:r>
      <w:r>
        <w:t xml:space="preserve">   elephant    </w:t>
      </w:r>
      <w:r>
        <w:t xml:space="preserve">   giant panda    </w:t>
      </w:r>
      <w:r>
        <w:t xml:space="preserve">   golden toad    </w:t>
      </w:r>
      <w:r>
        <w:t xml:space="preserve">   gorilla    </w:t>
      </w:r>
      <w:r>
        <w:t xml:space="preserve">   leopard    </w:t>
      </w:r>
      <w:r>
        <w:t xml:space="preserve">   orangutan    </w:t>
      </w:r>
      <w:r>
        <w:t xml:space="preserve">   polar bear    </w:t>
      </w:r>
      <w:r>
        <w:t xml:space="preserve">   rhino    </w:t>
      </w:r>
      <w:r>
        <w:t xml:space="preserve">   sea turtle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and solutions</dc:title>
  <dcterms:created xsi:type="dcterms:W3CDTF">2021-10-11T03:02:09Z</dcterms:created>
  <dcterms:modified xsi:type="dcterms:W3CDTF">2021-10-11T03:02:09Z</dcterms:modified>
</cp:coreProperties>
</file>