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Causes of Bad Driving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Aggressiveness    </w:t>
      </w:r>
      <w:r>
        <w:t xml:space="preserve">   Anger    </w:t>
      </w:r>
      <w:r>
        <w:t xml:space="preserve">   Drunk driving    </w:t>
      </w:r>
      <w:r>
        <w:t xml:space="preserve">   Glendale    </w:t>
      </w:r>
      <w:r>
        <w:t xml:space="preserve">   Impatient    </w:t>
      </w:r>
      <w:r>
        <w:t xml:space="preserve">   Loud Music    </w:t>
      </w:r>
      <w:r>
        <w:t xml:space="preserve">   Overpopulation    </w:t>
      </w:r>
      <w:r>
        <w:t xml:space="preserve">   Peer Pressure    </w:t>
      </w:r>
      <w:r>
        <w:t xml:space="preserve">   Psychology    </w:t>
      </w:r>
      <w:r>
        <w:t xml:space="preserve">   Racing    </w:t>
      </w:r>
      <w:r>
        <w:t xml:space="preserve">   Speeding    </w:t>
      </w:r>
      <w:r>
        <w:t xml:space="preserve">   Territorial    </w:t>
      </w:r>
      <w:r>
        <w:t xml:space="preserve">   Texting    </w:t>
      </w:r>
      <w:r>
        <w:t xml:space="preserve">   Traffic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Bad Driving </dc:title>
  <dcterms:created xsi:type="dcterms:W3CDTF">2021-10-11T03:02:16Z</dcterms:created>
  <dcterms:modified xsi:type="dcterms:W3CDTF">2021-10-11T03:02:16Z</dcterms:modified>
</cp:coreProperties>
</file>