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where slavery was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dispute of tariffs.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Missouri into the Union as a slave state and Maine as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off power a state government has in relation to the amount of power held by the federal government when decision 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condition compared to that of a slave in respect of exhausting labor or restricted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where slavery was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runaway slaves to be returned to their masters if caught.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California was admitted as a free state resulting in an imbalance between the House and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outlined the southern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from a nation or state and being independent.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Civil War</dc:title>
  <dcterms:created xsi:type="dcterms:W3CDTF">2021-10-11T03:01:28Z</dcterms:created>
  <dcterms:modified xsi:type="dcterms:W3CDTF">2021-10-11T03:01:28Z</dcterms:modified>
</cp:coreProperties>
</file>