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Civil War</w:t>
      </w:r>
    </w:p>
    <w:p>
      <w:pPr>
        <w:pStyle w:val="Questions"/>
      </w:pPr>
      <w:r>
        <w:t xml:space="preserve">1. BOAITNLTSIOI TONMEEMV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IRUSOSMI EOPRIOCMSM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EATTS HSGTRI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UUDNRENGRDO ODLAARRI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VELASYR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FVGEITIU VLSAE WAL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OESCMINTASIL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ROPUALP NRYVGESOTIE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AABHRMA CNLLONI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AASNKS AKASNBRE CTA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Civil War</dc:title>
  <dcterms:created xsi:type="dcterms:W3CDTF">2021-10-11T03:01:40Z</dcterms:created>
  <dcterms:modified xsi:type="dcterms:W3CDTF">2021-10-11T03:01:40Z</dcterms:modified>
</cp:coreProperties>
</file>