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Causes of Climate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Car Fumes    </w:t>
      </w:r>
      <w:r>
        <w:t xml:space="preserve">   Carbon dioxide    </w:t>
      </w:r>
      <w:r>
        <w:t xml:space="preserve">   Chlorofluorocarbons    </w:t>
      </w:r>
      <w:r>
        <w:t xml:space="preserve">   Climate Change    </w:t>
      </w:r>
      <w:r>
        <w:t xml:space="preserve">   cow farts    </w:t>
      </w:r>
      <w:r>
        <w:t xml:space="preserve">   Deforestation    </w:t>
      </w:r>
      <w:r>
        <w:t xml:space="preserve">   Green House Gases    </w:t>
      </w:r>
      <w:r>
        <w:t xml:space="preserve">   Hydrofluorocarbons    </w:t>
      </w:r>
      <w:r>
        <w:t xml:space="preserve">   industries    </w:t>
      </w:r>
      <w:r>
        <w:t xml:space="preserve">   Methane    </w:t>
      </w:r>
      <w:r>
        <w:t xml:space="preserve">   Nitrous oxide    </w:t>
      </w:r>
      <w:r>
        <w:t xml:space="preserve">   Ozone    </w:t>
      </w:r>
      <w:r>
        <w:t xml:space="preserve">   Trump    </w:t>
      </w:r>
      <w:r>
        <w:t xml:space="preserve">   Water vapor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Climate Change</dc:title>
  <dcterms:created xsi:type="dcterms:W3CDTF">2021-10-11T03:00:55Z</dcterms:created>
  <dcterms:modified xsi:type="dcterms:W3CDTF">2021-10-11T03:00:55Z</dcterms:modified>
</cp:coreProperties>
</file>