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COMMUNICATION    </w:t>
      </w:r>
      <w:r>
        <w:t xml:space="preserve">   ARGUE    </w:t>
      </w:r>
      <w:r>
        <w:t xml:space="preserve">   GOSSIP    </w:t>
      </w:r>
      <w:r>
        <w:t xml:space="preserve">   CONVERSATION    </w:t>
      </w:r>
      <w:r>
        <w:t xml:space="preserve">   JEALOUSY    </w:t>
      </w:r>
      <w:r>
        <w:t xml:space="preserve">   HONESTY    </w:t>
      </w:r>
      <w:r>
        <w:t xml:space="preserve">   INDEPENDENT    </w:t>
      </w:r>
      <w:r>
        <w:t xml:space="preserve">   RELIABILITY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Conflict</dc:title>
  <dcterms:created xsi:type="dcterms:W3CDTF">2021-10-11T03:02:01Z</dcterms:created>
  <dcterms:modified xsi:type="dcterms:W3CDTF">2021-10-11T03:02:01Z</dcterms:modified>
</cp:coreProperties>
</file>