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Death In Early 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tobacco    </w:t>
      </w:r>
      <w:r>
        <w:t xml:space="preserve">   Wahunsonacock    </w:t>
      </w:r>
      <w:r>
        <w:t xml:space="preserve">   James    </w:t>
      </w:r>
      <w:r>
        <w:t xml:space="preserve">   Chesapeake    </w:t>
      </w:r>
      <w:r>
        <w:t xml:space="preserve">   Pocahontas    </w:t>
      </w:r>
      <w:r>
        <w:t xml:space="preserve">   Starving    </w:t>
      </w:r>
      <w:r>
        <w:t xml:space="preserve">   Gun powder    </w:t>
      </w:r>
      <w:r>
        <w:t xml:space="preserve">   John Smith    </w:t>
      </w:r>
      <w:r>
        <w:t xml:space="preserve">   Spanish    </w:t>
      </w:r>
      <w:r>
        <w:t xml:space="preserve">   Resources    </w:t>
      </w:r>
      <w:r>
        <w:t xml:space="preserve">   Disease    </w:t>
      </w:r>
      <w:r>
        <w:t xml:space="preserve">   Brackish    </w:t>
      </w:r>
      <w:r>
        <w:t xml:space="preserve">   Starvation    </w:t>
      </w:r>
      <w:r>
        <w:t xml:space="preserve">   Powhatan    </w:t>
      </w:r>
      <w:r>
        <w:t xml:space="preserve">   Infertile soil    </w:t>
      </w:r>
      <w:r>
        <w:t xml:space="preserve">   Drought    </w:t>
      </w:r>
      <w:r>
        <w:t xml:space="preserve">   Labourers    </w:t>
      </w:r>
      <w:r>
        <w:t xml:space="preserve">   Gentlemen    </w:t>
      </w:r>
      <w:r>
        <w:t xml:space="preserve">   Indentured Servants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Death In Early Jamestown</dc:title>
  <dcterms:created xsi:type="dcterms:W3CDTF">2021-10-11T03:01:44Z</dcterms:created>
  <dcterms:modified xsi:type="dcterms:W3CDTF">2021-10-11T03:01:44Z</dcterms:modified>
</cp:coreProperties>
</file>