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Limps in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Leads to muscle weakness, rather than muscular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Hot, Swollen, tender joints common in children under the age of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caused by a specific aetiological factor, causes are often multifactorial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patella ligament at the tibial tuberosity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infection caused by Staphylococcus Aureus, among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Avascular Necrosis of the femoral head is as a result of which vascular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Risk factors for this include being: Clinically Obese AND being Tall and thin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Temporary non-specific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 may experience 'gelling' in the morning or after periods of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Elevated Serum Alkaline Phosphotase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congenital disorder leading to the failure of normal acetabulum development.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Limps in Children</dc:title>
  <dcterms:created xsi:type="dcterms:W3CDTF">2021-10-11T03:00:50Z</dcterms:created>
  <dcterms:modified xsi:type="dcterms:W3CDTF">2021-10-11T03:00:50Z</dcterms:modified>
</cp:coreProperties>
</file>