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Death    </w:t>
      </w:r>
      <w:r>
        <w:t xml:space="preserve">   Divorce    </w:t>
      </w:r>
      <w:r>
        <w:t xml:space="preserve">   Expectations    </w:t>
      </w:r>
      <w:r>
        <w:t xml:space="preserve">   Family    </w:t>
      </w:r>
      <w:r>
        <w:t xml:space="preserve">   Fighting    </w:t>
      </w:r>
      <w:r>
        <w:t xml:space="preserve">   Health    </w:t>
      </w:r>
      <w:r>
        <w:t xml:space="preserve">   Homelessness    </w:t>
      </w:r>
      <w:r>
        <w:t xml:space="preserve">   Injury    </w:t>
      </w:r>
      <w:r>
        <w:t xml:space="preserve">   Money    </w:t>
      </w:r>
      <w:r>
        <w:t xml:space="preserve">   Relationships    </w:t>
      </w:r>
      <w:r>
        <w:t xml:space="preserve">   Retirement    </w:t>
      </w:r>
      <w:r>
        <w:t xml:space="preserve">   Uncertainty    </w:t>
      </w:r>
      <w:r>
        <w:t xml:space="preserve">   Unemployment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Stress</dc:title>
  <dcterms:created xsi:type="dcterms:W3CDTF">2021-10-11T03:02:12Z</dcterms:created>
  <dcterms:modified xsi:type="dcterms:W3CDTF">2021-10-11T03:02:12Z</dcterms:modified>
</cp:coreProperties>
</file>