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product/export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Canada's top trading partner in the 20s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stocks on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_______ of goods on the market before the crash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factories and _____ were shut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share in ownership of a company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could buy and sell stocks for you on the market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were in ____ from buying stocks and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International _______ were placed on many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Unemployment was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Great Depression</dc:title>
  <dcterms:created xsi:type="dcterms:W3CDTF">2021-10-11T03:01:58Z</dcterms:created>
  <dcterms:modified xsi:type="dcterms:W3CDTF">2021-10-11T03:01:58Z</dcterms:modified>
</cp:coreProperties>
</file>