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Causes of WW2,New Alliances, and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Prime minister of The United kingdom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Promoted Anti-Semitism and German nationalism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totalitarian form of government which is a type of one-party dictatorship, against liberal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US,France,Soviet Union,and Britain were apart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Treaty that officially ended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and Dictator of Gemany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international organization that intended to maintain world peace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32nd Presidents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between Czechoslovakia and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Fascist Dictator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Germany,Italy and Japan were apart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Emperor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Dictator who controlled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country was invaded by Germany and the Soviet Union which ultimately caused the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WW2,New Alliances, and Leaders</dc:title>
  <dcterms:created xsi:type="dcterms:W3CDTF">2021-10-11T03:01:12Z</dcterms:created>
  <dcterms:modified xsi:type="dcterms:W3CDTF">2021-10-11T03:01:12Z</dcterms:modified>
</cp:coreProperties>
</file>