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Germany's invasion of this country triggered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when World War II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country invaded by Italy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began increasing the size of this in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 keeping body that failed to prevent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Czechoslovakia demanded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in Germany where agreement with Hitler was reached in September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troops entered this area in 1936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in China invaded by Japan in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Adolph Hitler became chancellor of this country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adopted by Britain (and the world) towards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Treaty that set out how Germany should be punished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union of Germany with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felt that a stronger Germany would prevent the spread of this to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WWII</dc:title>
  <dcterms:created xsi:type="dcterms:W3CDTF">2021-10-11T03:02:09Z</dcterms:created>
  <dcterms:modified xsi:type="dcterms:W3CDTF">2021-10-11T03:02:09Z</dcterms:modified>
</cp:coreProperties>
</file>