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WWII</w:t>
      </w:r>
    </w:p>
    <w:p>
      <w:pPr>
        <w:pStyle w:val="Questions"/>
      </w:pPr>
      <w:r>
        <w:t xml:space="preserve">1. NAZI ITESVO ATCP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TEH GTRAE SOIDEPRNES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HTE YLAEGC OF IWW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TEH ERSI OF IRLTEH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HTE ANTSEPAMPEE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ALEFIRU LUEGAE FO OTNANIS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SNNVIOAI OF PDOLAN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EHT ALWL RTTESE AHCSR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IERTSTEXM POSRGU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DSAEW NPLA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HRLTISE LROTIEYSNAP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NDSUADLEENT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ERAYTT OF AVISRELESL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WWII</dc:title>
  <dcterms:created xsi:type="dcterms:W3CDTF">2021-10-11T03:02:20Z</dcterms:created>
  <dcterms:modified xsi:type="dcterms:W3CDTF">2021-10-11T03:02:20Z</dcterms:modified>
</cp:coreProperties>
</file>