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 in M.A.I.N.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stopped German ships going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sink sank on 7th May 1915?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joined the war in 1917?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 in M.A.I.N.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group assassinated the archduke of Austria-Hungary?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assassination sparked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 in M.A.I.N.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 in M.A.I.N.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Austria-Hungary create an alliance with to protect them against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note did US sent to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Increased their army the most between 1870 and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formed an alliance with France to protect herself against Germany and Austria- Hungary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WWI</dc:title>
  <dcterms:created xsi:type="dcterms:W3CDTF">2021-10-11T03:01:39Z</dcterms:created>
  <dcterms:modified xsi:type="dcterms:W3CDTF">2021-10-11T03:01:39Z</dcterms:modified>
</cp:coreProperties>
</file>