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Causes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Effort by congress to keep the balance between free and slave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states leaving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nobody who campaigned for a seat on the Illinois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Letting the people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Pro-slavery activists from the slave state of Missouri, who crossed the state border into Kansas Territory, to force the acceptance of slavery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Compromise where California was a free state, the Fugitive Slave Act was amended and the slave trade in Washington, D.C., was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allowed people in the territories of Kansas and Nebraska to decide for themselves whether or not to allow slavery within their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violent political confrontations in the United States involving anti-slavery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cause of war, people do what is best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Politician who won seat in legislation from 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War</dc:title>
  <dcterms:created xsi:type="dcterms:W3CDTF">2021-10-11T03:01:08Z</dcterms:created>
  <dcterms:modified xsi:type="dcterms:W3CDTF">2021-10-11T03:01:08Z</dcterms:modified>
</cp:coreProperties>
</file>