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Missouri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southern secession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Abe Lincoln (prior to the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border ruffians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popular sovereignty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Stephen Douglas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the south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Kansas-Nebraska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sectionalism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Bleeding 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the Union act upon secession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the union act appropriately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War</dc:title>
  <dcterms:created xsi:type="dcterms:W3CDTF">2021-10-11T03:01:10Z</dcterms:created>
  <dcterms:modified xsi:type="dcterms:W3CDTF">2021-10-11T03:01:10Z</dcterms:modified>
</cp:coreProperties>
</file>