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Serbia    </w:t>
      </w:r>
      <w:r>
        <w:t xml:space="preserve">   cause    </w:t>
      </w:r>
      <w:r>
        <w:t xml:space="preserve">   archduke    </w:t>
      </w:r>
      <w:r>
        <w:t xml:space="preserve">   army    </w:t>
      </w:r>
      <w:r>
        <w:t xml:space="preserve">   recruitment    </w:t>
      </w:r>
      <w:r>
        <w:t xml:space="preserve">   gun    </w:t>
      </w:r>
      <w:r>
        <w:t xml:space="preserve">   assassination    </w:t>
      </w:r>
      <w:r>
        <w:t xml:space="preserve">   Russia    </w:t>
      </w:r>
      <w:r>
        <w:t xml:space="preserve">   Britain    </w:t>
      </w:r>
      <w:r>
        <w:t xml:space="preserve">   germany    </w:t>
      </w:r>
      <w:r>
        <w:t xml:space="preserve">   France    </w:t>
      </w:r>
      <w:r>
        <w:t xml:space="preserve">   alliances    </w:t>
      </w:r>
      <w:r>
        <w:t xml:space="preserve">   dreadnought    </w:t>
      </w:r>
      <w:r>
        <w:t xml:space="preserve">   ships    </w:t>
      </w:r>
      <w:r>
        <w:t xml:space="preserve">   armsrace    </w:t>
      </w:r>
      <w:r>
        <w:t xml:space="preserve">   empire    </w:t>
      </w:r>
      <w:r>
        <w:t xml:space="preserve">   imperialism    </w:t>
      </w:r>
      <w:r>
        <w:t xml:space="preserve">   sarajevo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War </dc:title>
  <dcterms:created xsi:type="dcterms:W3CDTF">2021-10-11T03:02:18Z</dcterms:created>
  <dcterms:modified xsi:type="dcterms:W3CDTF">2021-10-11T03:02:18Z</dcterms:modified>
</cp:coreProperties>
</file>