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in Europe bordered by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that people have of being loyal to and proud of their country often with belief that it is better and more important than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or system how goods &amp; services are produced, sold or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exciting or dangerous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in southern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that make decisions for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country in central Europe; on the 'The Central Powers'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in southern Europe; formerly part of Yugoslavia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Union between people, groups, countries; in which people agree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Countries or states with political/economic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country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 that people feel for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countries or regions controlled by 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being loyal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World War 1</dc:title>
  <dcterms:created xsi:type="dcterms:W3CDTF">2021-10-11T03:02:36Z</dcterms:created>
  <dcterms:modified xsi:type="dcterms:W3CDTF">2021-10-11T03:02:36Z</dcterms:modified>
</cp:coreProperties>
</file>