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War    </w:t>
      </w:r>
      <w:r>
        <w:t xml:space="preserve">   World    </w:t>
      </w:r>
      <w:r>
        <w:t xml:space="preserve">   Belgium    </w:t>
      </w:r>
      <w:r>
        <w:t xml:space="preserve">   France    </w:t>
      </w:r>
      <w:r>
        <w:t xml:space="preserve">   Germany    </w:t>
      </w:r>
      <w:r>
        <w:t xml:space="preserve">   Britain    </w:t>
      </w:r>
      <w:r>
        <w:t xml:space="preserve">   Russia    </w:t>
      </w:r>
      <w:r>
        <w:t xml:space="preserve">   Serbia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World War One</dc:title>
  <dcterms:created xsi:type="dcterms:W3CDTF">2021-10-11T03:01:21Z</dcterms:created>
  <dcterms:modified xsi:type="dcterms:W3CDTF">2021-10-11T03:01:21Z</dcterms:modified>
</cp:coreProperties>
</file>