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Supporters of King Charles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return of heditory monarchs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reins a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movement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trained to fight for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offence of trying to overthrow authority/government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state in England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killing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the cavalry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Brittish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Supporters of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rule the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civil war </dc:title>
  <dcterms:created xsi:type="dcterms:W3CDTF">2021-10-11T03:02:05Z</dcterms:created>
  <dcterms:modified xsi:type="dcterms:W3CDTF">2021-10-11T03:02:05Z</dcterms:modified>
</cp:coreProperties>
</file>