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Causes of crime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voices    </w:t>
      </w:r>
      <w:r>
        <w:t xml:space="preserve">   Born bad    </w:t>
      </w:r>
      <w:r>
        <w:t xml:space="preserve">   Nature    </w:t>
      </w:r>
      <w:r>
        <w:t xml:space="preserve">   Nurture    </w:t>
      </w:r>
      <w:r>
        <w:t xml:space="preserve">   health    </w:t>
      </w:r>
      <w:r>
        <w:t xml:space="preserve">   testosterone    </w:t>
      </w:r>
      <w:r>
        <w:t xml:space="preserve">   Video games    </w:t>
      </w:r>
      <w:r>
        <w:t xml:space="preserve">   pressure    </w:t>
      </w:r>
      <w:r>
        <w:t xml:space="preserve">   Economic    </w:t>
      </w:r>
      <w:r>
        <w:t xml:space="preserve">   Area    </w:t>
      </w:r>
      <w:r>
        <w:t xml:space="preserve">   Abuse    </w:t>
      </w:r>
      <w:r>
        <w:t xml:space="preserve">   Crime    </w:t>
      </w:r>
      <w:r>
        <w:t xml:space="preserve">   Money    </w:t>
      </w:r>
      <w:r>
        <w:t xml:space="preserve">   Poverty    </w:t>
      </w:r>
      <w:r>
        <w:t xml:space="preserve">   Drugs    </w:t>
      </w:r>
      <w:r>
        <w:t xml:space="preserve">   Addiction    </w:t>
      </w:r>
      <w:r>
        <w:t xml:space="preserve">   Parents    </w:t>
      </w:r>
      <w:r>
        <w:t xml:space="preserve">   Upbringing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Causes of crime</dc:title>
  <dcterms:created xsi:type="dcterms:W3CDTF">2021-10-11T03:02:19Z</dcterms:created>
  <dcterms:modified xsi:type="dcterms:W3CDTF">2021-10-11T03:02:19Z</dcterms:modified>
</cp:coreProperties>
</file>