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British are coming!"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Indians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 to free Boston from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up letter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of 13 colonies met in Philly to boycot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victory for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Sons of liberty dressed as indians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*Relentless *not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people died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 fighting was based on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abused their power by setting this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2021-10-11T03:02:21Z</dcterms:created>
  <dcterms:modified xsi:type="dcterms:W3CDTF">2021-10-11T03:02:21Z</dcterms:modified>
</cp:coreProperties>
</file>