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Intolerable Acts were the British reaction to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The______ replaced the earlier Molasses Act, and also made it easier for British officials to bring colonial smugglers to trial using writs of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_____allowed the British East India Company to sell tea directly to colonists cutting out Colonial merchants.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Thomas Paine was an influential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Patrick Henry was an influential__________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Twelve of the thirteen colonies sent delegates to the ________ to decide how to respond to the Intolerable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3.  _________were attacked with snowballs and ice outside the Customs House in Boston on the night of March 5, 1770.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Lead, paint and paper were taxed under the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 The Proclamation of 1763 stated that colonists could not move west of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decided to defend the British soldiers who hired on colonists in Boston on March 5, 1770?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strict control over colonial trade to benefit the mother country’s economic strength is known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purpose of the _____________Acts, established in the 1650’s was to ensure only England profited from Colonial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of __________ is known as a time of loosely enforced navigation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_____________organized by the Sons and Daughters of Liberty hurt British profits were cut by 2/3.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___________taxed diplomas, marriage licenses’, playing cards and dice among other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 of the American Revolution</dc:title>
  <dcterms:created xsi:type="dcterms:W3CDTF">2021-10-11T03:02:11Z</dcterms:created>
  <dcterms:modified xsi:type="dcterms:W3CDTF">2021-10-11T03:02:11Z</dcterms:modified>
</cp:coreProperties>
</file>