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French &amp; Indian War    </w:t>
      </w:r>
      <w:r>
        <w:t xml:space="preserve">   Intolerable Acts    </w:t>
      </w:r>
      <w:r>
        <w:t xml:space="preserve">   Lexington and Concord    </w:t>
      </w:r>
      <w:r>
        <w:t xml:space="preserve">   Proclamation of 1763    </w:t>
      </w:r>
      <w:r>
        <w:t xml:space="preserve">   The Boston Massacre    </w:t>
      </w:r>
      <w:r>
        <w:t xml:space="preserve">   The Boston Tea Party    </w:t>
      </w:r>
      <w:r>
        <w:t xml:space="preserve">   The Quartering Act    </w:t>
      </w:r>
      <w:r>
        <w:t xml:space="preserve">   The Stamp Act    </w:t>
      </w:r>
      <w:r>
        <w:t xml:space="preserve">   The Sugar Acts    </w:t>
      </w:r>
      <w:r>
        <w:t xml:space="preserve">   The Tea Act    </w:t>
      </w:r>
      <w:r>
        <w:t xml:space="preserve">   The Townshend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American Revolution</dc:title>
  <dcterms:created xsi:type="dcterms:W3CDTF">2021-10-11T03:01:22Z</dcterms:created>
  <dcterms:modified xsi:type="dcterms:W3CDTF">2021-10-11T03:01:22Z</dcterms:modified>
</cp:coreProperties>
</file>