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military to prevent transporting goods from 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focus on the interests of one's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that state has its' laws separate from its'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from the outside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local law or piece of legislation.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was a great place to be during, away from the war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forced enrollment to work in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in the South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leave from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in the North During the Civil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</dc:title>
  <dcterms:created xsi:type="dcterms:W3CDTF">2021-10-11T03:02:07Z</dcterms:created>
  <dcterms:modified xsi:type="dcterms:W3CDTF">2021-10-11T03:02:07Z</dcterms:modified>
</cp:coreProperties>
</file>