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 was the president of the Confederate States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economy in the North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Lincoln won presidential election even though he wasn’t on the _________ in 10 southern states!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Northern free states believed it was up to the ____________ government to decide if new states would be slave or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new states joined the Union and it had to be decided whether they would be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Southerners believed that Lincoln threatened their way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cause of conflict was whether new states joining the United States would be slave states or _______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economy in the South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Southern free states believed it was up to _________to decide if new states would be slave or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Lincoln personally believed that slavery was wrong, but his ultimate goal as president was to preserve the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president's election was a cause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battle of the Civil War was the Battle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state was the first to Secede?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official name of the seceded states was the _____________ states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were made about new states joining the Union, but were only temporary solutions, leading eventually to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means to 'separate from'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that allowed slavery but did not secede from the Union were called ________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region in the United Stated relied on slavery to run their economy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</dc:title>
  <dcterms:created xsi:type="dcterms:W3CDTF">2021-10-11T03:02:14Z</dcterms:created>
  <dcterms:modified xsi:type="dcterms:W3CDTF">2021-10-11T03:02:14Z</dcterms:modified>
</cp:coreProperties>
</file>