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 from Union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democrats and one republican Lincoln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spilt 2 states and allowed them to pick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all citizens to apprehend runaway slaves even in free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 up Charles Sumner with a 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sides of the country (North and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raid in Harpers Ferry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Zachary Taylor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that did nothing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Border Ruffians and Jayhawkers fight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failed Slave Revolt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state to secede from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slavery in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 Slavery party in 1860 that turned into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a speech and insulted South Carolina and was later beat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sued for his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banned talk about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Justice for Dred Scott in Supreme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2021-10-11T03:02:23Z</dcterms:created>
  <dcterms:modified xsi:type="dcterms:W3CDTF">2021-10-11T03:02:23Z</dcterms:modified>
</cp:coreProperties>
</file>