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Causes of the 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______ led Union forces in crushing campaigns through the South, marching through Georgia and the Carolinas (1864–65).</w:t>
            </w:r>
          </w:p>
          <w:p>
            <w:pPr>
              <w:keepLines/>
              <w:pStyle w:val="CluesTiny"/>
            </w:pPr>
            <w:r>
              <w:rPr>
                <w:b w:val="true"/>
                <w:bCs w:val="true"/>
              </w:rPr>
              <w:t xml:space="preserve">7. </w:t>
            </w:r>
            <w:r>
              <w:t xml:space="preserve">_________ was fought on September 18 – 20, 1863, between U.S. and Confederate forces in the American Civil War, marked the end of a Union offensive.</w:t>
            </w:r>
          </w:p>
          <w:p>
            <w:pPr>
              <w:keepLines/>
              <w:pStyle w:val="CluesTiny"/>
            </w:pPr>
            <w:r>
              <w:rPr>
                <w:b w:val="true"/>
                <w:bCs w:val="true"/>
              </w:rPr>
              <w:t xml:space="preserve">8. </w:t>
            </w:r>
            <w:r>
              <w:t xml:space="preserve">Who was was an American politician who served as the vice president of the Confederate States from 1861 to 1865, and later as the 50th Governor of Georgia from 1882 until his death in 1883.</w:t>
            </w:r>
          </w:p>
          <w:p>
            <w:pPr>
              <w:keepLines/>
              <w:pStyle w:val="CluesTiny"/>
            </w:pPr>
            <w:r>
              <w:rPr>
                <w:b w:val="true"/>
                <w:bCs w:val="true"/>
              </w:rPr>
              <w:t xml:space="preserve">9. </w:t>
            </w:r>
            <w:r>
              <w:t xml:space="preserve">______ is a legal theory that a state has the right to nullify.</w:t>
            </w:r>
          </w:p>
          <w:p>
            <w:pPr>
              <w:keepLines/>
              <w:pStyle w:val="CluesTiny"/>
            </w:pPr>
            <w:r>
              <w:rPr>
                <w:b w:val="true"/>
                <w:bCs w:val="true"/>
              </w:rPr>
              <w:t xml:space="preserve">10. </w:t>
            </w:r>
            <w:r>
              <w:t xml:space="preserve">________ was officially known, was the largest of several military prisons established during the Civil War. It was built in 1864 after Confederate leaders decided to move the many Union prisoners in Richmond, Virginia, to a location away from the war.</w:t>
            </w:r>
          </w:p>
          <w:p>
            <w:pPr>
              <w:keepLines/>
              <w:pStyle w:val="CluesTiny"/>
            </w:pPr>
            <w:r>
              <w:rPr>
                <w:b w:val="true"/>
                <w:bCs w:val="true"/>
              </w:rPr>
              <w:t xml:space="preserve">11. </w:t>
            </w:r>
            <w:r>
              <w:t xml:space="preserve">the election in which Abraham Lincoln won.</w:t>
            </w:r>
          </w:p>
        </w:tc>
        <w:tc>
          <w:p>
            <w:pPr>
              <w:pStyle w:val="CluesTiny"/>
            </w:pPr>
            <w:r>
              <w:rPr>
                <w:b w:val="true"/>
                <w:bCs w:val="true"/>
              </w:rPr>
              <w:t xml:space="preserve">Down</w:t>
            </w:r>
          </w:p>
          <w:p>
            <w:pPr>
              <w:keepLines/>
              <w:pStyle w:val="CluesTiny"/>
            </w:pPr>
            <w:r>
              <w:rPr>
                <w:b w:val="true"/>
                <w:bCs w:val="true"/>
              </w:rPr>
              <w:t xml:space="preserve">1. </w:t>
            </w:r>
            <w:r>
              <w:t xml:space="preserve">A controversial ruling made by the Supreme Court in 1857, shortly before the outbreak of the Civil War that stated a  slave was not a citizen and therefore could not sue in a federal court.</w:t>
            </w:r>
          </w:p>
          <w:p>
            <w:pPr>
              <w:keepLines/>
              <w:pStyle w:val="CluesTiny"/>
            </w:pPr>
            <w:r>
              <w:rPr>
                <w:b w:val="true"/>
                <w:bCs w:val="true"/>
              </w:rPr>
              <w:t xml:space="preserve">2. </w:t>
            </w:r>
            <w:r>
              <w:t xml:space="preserve">Issued by abraham lincoln on september 22, 1862 it declared that all slaves in the confederate states would be free</w:t>
            </w:r>
          </w:p>
          <w:p>
            <w:pPr>
              <w:keepLines/>
              <w:pStyle w:val="CluesTiny"/>
            </w:pPr>
            <w:r>
              <w:rPr>
                <w:b w:val="true"/>
                <w:bCs w:val="true"/>
              </w:rPr>
              <w:t xml:space="preserve">4. </w:t>
            </w:r>
            <w:r>
              <w:t xml:space="preserve">Part of this Compromise included the Fugitive Slave Act.</w:t>
            </w:r>
          </w:p>
          <w:p>
            <w:pPr>
              <w:keepLines/>
              <w:pStyle w:val="CluesTiny"/>
            </w:pPr>
            <w:r>
              <w:rPr>
                <w:b w:val="true"/>
                <w:bCs w:val="true"/>
              </w:rPr>
              <w:t xml:space="preserve">5. </w:t>
            </w:r>
            <w:r>
              <w:t xml:space="preserve">What is the rights and powers held by individual US states rather than by the federal government.</w:t>
            </w:r>
          </w:p>
          <w:p>
            <w:pPr>
              <w:keepLines/>
              <w:pStyle w:val="CluesTiny"/>
            </w:pPr>
            <w:r>
              <w:rPr>
                <w:b w:val="true"/>
                <w:bCs w:val="true"/>
              </w:rPr>
              <w:t xml:space="preserve">6. </w:t>
            </w:r>
            <w:r>
              <w:t xml:space="preserve">What was the economy based on in the South during the civil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Causes of the Civil War</dc:title>
  <dcterms:created xsi:type="dcterms:W3CDTF">2021-10-11T03:01:49Z</dcterms:created>
  <dcterms:modified xsi:type="dcterms:W3CDTF">2021-10-11T03:01:49Z</dcterms:modified>
</cp:coreProperties>
</file>