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AlexanderStephens    </w:t>
      </w:r>
      <w:r>
        <w:t xml:space="preserve">   andersonville    </w:t>
      </w:r>
      <w:r>
        <w:t xml:space="preserve">   compromise of 1850    </w:t>
      </w:r>
      <w:r>
        <w:t xml:space="preserve">   dredscottcase    </w:t>
      </w:r>
      <w:r>
        <w:t xml:space="preserve">   electionof1860    </w:t>
      </w:r>
      <w:r>
        <w:t xml:space="preserve">   EmancipationProclamation    </w:t>
      </w:r>
      <w:r>
        <w:t xml:space="preserve">   georgiaplatform    </w:t>
      </w:r>
      <w:r>
        <w:t xml:space="preserve">   nullification    </w:t>
      </w:r>
      <w:r>
        <w:t xml:space="preserve">   slavery    </w:t>
      </w:r>
      <w:r>
        <w:t xml:space="preserve">   statesrights    </w:t>
      </w:r>
      <w:r>
        <w:t xml:space="preserve">   thebattleofchickamauga    </w:t>
      </w:r>
      <w:r>
        <w:t xml:space="preserve">   WilliamTecumsehSherman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2021-10-11T03:01:51Z</dcterms:created>
  <dcterms:modified xsi:type="dcterms:W3CDTF">2021-10-11T03:01:51Z</dcterms:modified>
</cp:coreProperties>
</file>