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states seceded from the USA before the first shots were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last name of the north's commander at the location where the first shots were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city's harbor were the first shots of the Civil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underlying cause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army of the south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states in total seceded from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opening shots of the Civil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name of the southern commander who ordered the first shots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elected US President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more states seceded in the months after the first shots were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of the north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the first to secede from the United States in 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economy of the south completely depended upon what crop?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2021-10-11T03:02:02Z</dcterms:created>
  <dcterms:modified xsi:type="dcterms:W3CDTF">2021-10-11T03:02:02Z</dcterms:modified>
</cp:coreProperties>
</file>