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Disagree    </w:t>
      </w:r>
      <w:r>
        <w:t xml:space="preserve">   James    </w:t>
      </w:r>
      <w:r>
        <w:t xml:space="preserve">   Rule    </w:t>
      </w:r>
      <w:r>
        <w:t xml:space="preserve">   Parliament    </w:t>
      </w:r>
      <w:r>
        <w:t xml:space="preserve">   King    </w:t>
      </w:r>
      <w:r>
        <w:t xml:space="preserve">   Buckingham    </w:t>
      </w:r>
      <w:r>
        <w:t xml:space="preserve">   Parliamentarian    </w:t>
      </w:r>
      <w:r>
        <w:t xml:space="preserve">   Royalist    </w:t>
      </w:r>
      <w:r>
        <w:t xml:space="preserve">   Civil War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2021-10-11T03:02:05Z</dcterms:created>
  <dcterms:modified xsi:type="dcterms:W3CDTF">2021-10-11T03:02:05Z</dcterms:modified>
</cp:coreProperties>
</file>