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Causes of the 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Causes of the Civil War</dc:title>
  <dcterms:created xsi:type="dcterms:W3CDTF">2022-08-13T15:17:54Z</dcterms:created>
  <dcterms:modified xsi:type="dcterms:W3CDTF">2022-08-13T15:17:54Z</dcterms:modified>
</cp:coreProperties>
</file>