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cotton gin    </w:t>
      </w:r>
      <w:r>
        <w:t xml:space="preserve">   bleeding kansas    </w:t>
      </w:r>
      <w:r>
        <w:t xml:space="preserve">   lincoln douglas debates    </w:t>
      </w:r>
      <w:r>
        <w:t xml:space="preserve">   states rights    </w:t>
      </w:r>
      <w:r>
        <w:t xml:space="preserve">   fugitive slave act    </w:t>
      </w:r>
      <w:r>
        <w:t xml:space="preserve">   north    </w:t>
      </w:r>
      <w:r>
        <w:t xml:space="preserve">   south    </w:t>
      </w:r>
      <w:r>
        <w:t xml:space="preserve">   south carolina secedes    </w:t>
      </w:r>
      <w:r>
        <w:t xml:space="preserve">   dred scott decision    </w:t>
      </w:r>
      <w:r>
        <w:t xml:space="preserve">   natturnersrebellion    </w:t>
      </w:r>
      <w:r>
        <w:t xml:space="preserve">   war    </w:t>
      </w:r>
      <w:r>
        <w:t xml:space="preserve">   guns    </w:t>
      </w:r>
      <w:r>
        <w:t xml:space="preserve">   anger    </w:t>
      </w:r>
      <w:r>
        <w:t xml:space="preserve">   abolitionistmovement    </w:t>
      </w:r>
      <w:r>
        <w:t xml:space="preserve">   firing on fort sumter    </w:t>
      </w:r>
      <w:r>
        <w:t xml:space="preserve">   missouricompromise    </w:t>
      </w:r>
      <w:r>
        <w:t xml:space="preserve">   undergroundrailroad    </w:t>
      </w:r>
      <w:r>
        <w:t xml:space="preserve">   Republican party    </w:t>
      </w:r>
      <w:r>
        <w:t xml:space="preserve">   Uncle toms cabin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2021-10-11T03:00:52Z</dcterms:created>
  <dcterms:modified xsi:type="dcterms:W3CDTF">2021-10-11T03:00:52Z</dcterms:modified>
</cp:coreProperties>
</file>