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Beat Senator Charles Sumner in Congress with a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Carolina Senator opposed to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Runs against Stephen Douglas for Illinois Senator in 1858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Proposed 1846 bill banning slavery in lands won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1854 Law Proposed by Stephen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Gun warehouse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1854 Political Party created to keep slavery out of the western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1820 Congressional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Right of people to vote to allow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Elected President in 1856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Kentucky Compromiser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Antislavery political party created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Young Illinois Senator who helped pass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Proslavery groups from Missouri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1820 admitted as a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 Whose case went to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Slaves who have fled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Elected President in 1848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1820 admitted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Elected President in 1852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Massachusetts Senator who feared a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shots of the Civil War fired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Admitted as a free state in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of raid by John Brown in 1859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Actions against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 to give up one's life for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Abolitionist that killed 5 pro-slavery settlers at Pottawatomie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2021-10-11T03:02:24Z</dcterms:created>
  <dcterms:modified xsi:type="dcterms:W3CDTF">2021-10-11T03:02:24Z</dcterms:modified>
</cp:coreProperties>
</file>