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debate    </w:t>
      </w:r>
      <w:r>
        <w:t xml:space="preserve">   uncletomscabin    </w:t>
      </w:r>
      <w:r>
        <w:t xml:space="preserve">   brookssumner    </w:t>
      </w:r>
      <w:r>
        <w:t xml:space="preserve">   fortsumter    </w:t>
      </w:r>
      <w:r>
        <w:t xml:space="preserve">   election    </w:t>
      </w:r>
      <w:r>
        <w:t xml:space="preserve">   democrats    </w:t>
      </w:r>
      <w:r>
        <w:t xml:space="preserve">   republicans    </w:t>
      </w:r>
      <w:r>
        <w:t xml:space="preserve">   secede    </w:t>
      </w:r>
      <w:r>
        <w:t xml:space="preserve">   johnbrown    </w:t>
      </w:r>
      <w:r>
        <w:t xml:space="preserve">   dredscott    </w:t>
      </w:r>
      <w:r>
        <w:t xml:space="preserve">   bleedingkansas    </w:t>
      </w:r>
      <w:r>
        <w:t xml:space="preserve">   confederate    </w:t>
      </w:r>
      <w:r>
        <w:t xml:space="preserve">   natturner    </w:t>
      </w:r>
      <w:r>
        <w:t xml:space="preserve">   statesrights    </w:t>
      </w:r>
      <w:r>
        <w:t xml:space="preserve">   south    </w:t>
      </w:r>
      <w:r>
        <w:t xml:space="preserve">   north    </w:t>
      </w:r>
      <w:r>
        <w:t xml:space="preserve">   cottingin    </w:t>
      </w:r>
      <w:r>
        <w:t xml:space="preserve">   slavery    </w:t>
      </w:r>
      <w:r>
        <w:t xml:space="preserve">   compromise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Civil War</dc:title>
  <dcterms:created xsi:type="dcterms:W3CDTF">2021-10-11T03:00:57Z</dcterms:created>
  <dcterms:modified xsi:type="dcterms:W3CDTF">2021-10-11T03:00:57Z</dcterms:modified>
</cp:coreProperties>
</file>