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Causes of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tax on imported or exported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of the North and South lived different lifestyles; one of the five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withdrawing from a group or political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of the North and South thought differently of how to make a living; one of the five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disagree with or disapprove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of the North and South thought differently of the Constitution; one of the five causes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elected the 16th president and wanted to end slavery; one of the five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President of the Confederate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person is owned by and forced to work for another with no pay or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put an end to something</w:t>
            </w:r>
          </w:p>
        </w:tc>
      </w:tr>
    </w:tbl>
    <w:p>
      <w:pPr>
        <w:pStyle w:val="WordBankMedium"/>
      </w:pPr>
      <w:r>
        <w:t xml:space="preserve">   abolish    </w:t>
      </w:r>
      <w:r>
        <w:t xml:space="preserve">   Jefferson Davis    </w:t>
      </w:r>
      <w:r>
        <w:t xml:space="preserve">   oppose    </w:t>
      </w:r>
      <w:r>
        <w:t xml:space="preserve">   slavery    </w:t>
      </w:r>
      <w:r>
        <w:t xml:space="preserve">   economic     </w:t>
      </w:r>
      <w:r>
        <w:t xml:space="preserve">   Abraham Lincoln    </w:t>
      </w:r>
      <w:r>
        <w:t xml:space="preserve">   constitutional     </w:t>
      </w:r>
      <w:r>
        <w:t xml:space="preserve">   tariff    </w:t>
      </w:r>
      <w:r>
        <w:t xml:space="preserve">   cultural    </w:t>
      </w:r>
      <w:r>
        <w:t xml:space="preserve">   secession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the Civil War</dc:title>
  <dcterms:created xsi:type="dcterms:W3CDTF">2021-10-11T03:02:38Z</dcterms:created>
  <dcterms:modified xsi:type="dcterms:W3CDTF">2021-10-11T03:02:38Z</dcterms:modified>
</cp:coreProperties>
</file>