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Causes of 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drug used for fighting malaria and other fevers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state to secede from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color of the Union's uniforms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focus on the interests on one's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local law or piece of legislation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U.S. had an equal number of slave states as free states so it wouldn't upset the balance in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kind of state found in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using naval vessels to prevent shipment of food and supplies into or out of 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of central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color of the Confederacy's uniforms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person who supported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cause something to continue without 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Was the decision made by the supreme court that slave were not citizens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Amendment that abolished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system by which goods and services are produced, sold, and bought in a country or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break apart or fall down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term used to describe the period of violence during the settling of the Kansas territory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John Brown hid during his Ferry 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 of the Union during the war, won the election of 1860 which resulted in succession of 11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forced enrollment of people into military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state Texas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group established by the states that seceded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coarse, loosely woven, homemade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to make payment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member of a volunteer committee organized to punish criminals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withdraw from a larger unit one belongs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center of the north's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center of the south's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civilian world in wartime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person who supported the Union cause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free from outside control; self-governing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south paid the about 80%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as a whole or in general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of the Civil War</dc:title>
  <dcterms:created xsi:type="dcterms:W3CDTF">2021-10-11T03:01:33Z</dcterms:created>
  <dcterms:modified xsi:type="dcterms:W3CDTF">2021-10-11T03:01:33Z</dcterms:modified>
</cp:coreProperties>
</file>