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Abolitionist wrote "The Liberator"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abolitionist escaped slavery and founded "The North Star?"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Enslaved African American who attempted to sue his master.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"Uncle Tom's Cabin?"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was the first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freed many slaves via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Women's Rights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state voluntarily leaves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slave led a violent revolt that killed about 60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states cancel a federal law?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2021-10-11T03:01:35Z</dcterms:created>
  <dcterms:modified xsi:type="dcterms:W3CDTF">2021-10-11T03:01:35Z</dcterms:modified>
</cp:coreProperties>
</file>