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kitchens provided free food for millions of unemployed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too much of a product while there isn't enough demand leads to lower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describes gambling with Wall Street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was already hard hit even before the Great Depression.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1932 nearly 1 in 4 American workers were _______________!!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_________________:  name of temporary camps of homeless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Newspapers used to cover homeless people sleeping on the streets:  Hoover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Massive drought that affected many of the nation's farmers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_________________:  the day the Stock Market crashed!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the failure of these that really sent the economy into collapse.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Great Depression</dc:title>
  <dcterms:created xsi:type="dcterms:W3CDTF">2021-10-11T03:02:22Z</dcterms:created>
  <dcterms:modified xsi:type="dcterms:W3CDTF">2021-10-11T03:02:22Z</dcterms:modified>
</cp:coreProperties>
</file>