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passed by Parliament in 1767 to tax imports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laws, known in Britain as the Coercive Acts, meant to punish the colonies and clamp down the resistence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who sided with 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incident in 1773, when colonists protested British policies by boarding British ships and throwing their cargoes of tea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requiring all legal documents to carry an official stamp showing that a tax had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Americans who supported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placing a tax on sugar, molasses, and other products shipped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society formed to oppose British policies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refusal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incident in 1770 in which British troops fired on and killed American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warrants used to enter homes or businesses to search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requiring the colonists to quarter, or house, British soldiers and provide them with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Boston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King of England during the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Revolution</dc:title>
  <dcterms:created xsi:type="dcterms:W3CDTF">2021-10-11T03:01:37Z</dcterms:created>
  <dcterms:modified xsi:type="dcterms:W3CDTF">2021-10-11T03:01:37Z</dcterms:modified>
</cp:coreProperties>
</file>