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faction    </w:t>
      </w:r>
      <w:r>
        <w:t xml:space="preserve">   peace    </w:t>
      </w:r>
      <w:r>
        <w:t xml:space="preserve">   war    </w:t>
      </w:r>
      <w:r>
        <w:t xml:space="preserve">   duty    </w:t>
      </w:r>
      <w:r>
        <w:t xml:space="preserve">   custom    </w:t>
      </w:r>
      <w:r>
        <w:t xml:space="preserve">   siege    </w:t>
      </w:r>
      <w:r>
        <w:t xml:space="preserve">   gonzales    </w:t>
      </w:r>
      <w:r>
        <w:t xml:space="preserve">   allegiance    </w:t>
      </w:r>
      <w:r>
        <w:t xml:space="preserve">   resolution    </w:t>
      </w:r>
      <w:r>
        <w:t xml:space="preserve">   austin    </w:t>
      </w:r>
      <w:r>
        <w:t xml:space="preserve">   consultation    </w:t>
      </w:r>
      <w:r>
        <w:t xml:space="preserve">   convention    </w:t>
      </w:r>
      <w:r>
        <w:t xml:space="preserve">   velasco    </w:t>
      </w:r>
      <w:r>
        <w:t xml:space="preserve">   tonorio    </w:t>
      </w:r>
      <w:r>
        <w:t xml:space="preserve">   anahuac    </w:t>
      </w:r>
      <w:r>
        <w:t xml:space="preserve">   provisional    </w:t>
      </w:r>
      <w:r>
        <w:t xml:space="preserve">   delegate    </w:t>
      </w:r>
      <w:r>
        <w:t xml:space="preserve">   provision    </w:t>
      </w:r>
      <w:r>
        <w:t xml:space="preserve">   travis    </w:t>
      </w:r>
      <w:r>
        <w:t xml:space="preserve">   centralist    </w:t>
      </w:r>
      <w:r>
        <w:t xml:space="preserve">   nationalist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Texas Revolution</dc:title>
  <dcterms:created xsi:type="dcterms:W3CDTF">2021-10-11T03:01:25Z</dcterms:created>
  <dcterms:modified xsi:type="dcterms:W3CDTF">2021-10-11T03:01:25Z</dcterms:modified>
</cp:coreProperties>
</file>