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Causes of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state entered as a free Union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president was elected in 1860?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could own slaves around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supported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term for settlement or agreement would be?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word for disobeying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prohibited slavery from the 36*20` latitude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people who are against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kept the union intact?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civil war fought?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ruled the superme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compass rose is great with tariffs?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civil war</dc:title>
  <dcterms:created xsi:type="dcterms:W3CDTF">2021-10-11T03:01:24Z</dcterms:created>
  <dcterms:modified xsi:type="dcterms:W3CDTF">2021-10-11T03:01:24Z</dcterms:modified>
</cp:coreProperties>
</file>