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Causes of the world war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Tripplealliance    </w:t>
      </w:r>
      <w:r>
        <w:t xml:space="preserve">   Colonization    </w:t>
      </w:r>
      <w:r>
        <w:t xml:space="preserve">   Alliedpowers    </w:t>
      </w:r>
      <w:r>
        <w:t xml:space="preserve">   Centralpowers    </w:t>
      </w:r>
      <w:r>
        <w:t xml:space="preserve">   Serbs    </w:t>
      </w:r>
      <w:r>
        <w:t xml:space="preserve">   Competition    </w:t>
      </w:r>
      <w:r>
        <w:t xml:space="preserve">   Crises    </w:t>
      </w:r>
      <w:r>
        <w:t xml:space="preserve">   Gavriloprincip    </w:t>
      </w:r>
      <w:r>
        <w:t xml:space="preserve">   Blackhand    </w:t>
      </w:r>
      <w:r>
        <w:t xml:space="preserve">   Cityhall    </w:t>
      </w:r>
      <w:r>
        <w:t xml:space="preserve">   Serajavo    </w:t>
      </w:r>
      <w:r>
        <w:t xml:space="preserve">   Assassination    </w:t>
      </w:r>
      <w:r>
        <w:t xml:space="preserve">   Trippleentente    </w:t>
      </w:r>
      <w:r>
        <w:t xml:space="preserve">   Navalrace    </w:t>
      </w:r>
      <w:r>
        <w:t xml:space="preserve">   Imperialism    </w:t>
      </w:r>
      <w:r>
        <w:t xml:space="preserve">   Nationalism    </w:t>
      </w:r>
      <w:r>
        <w:t xml:space="preserve">   Militarism    </w:t>
      </w:r>
      <w:r>
        <w:t xml:space="preserve">   Alliances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Causes of the world war 1</dc:title>
  <dcterms:created xsi:type="dcterms:W3CDTF">2021-10-11T03:01:43Z</dcterms:created>
  <dcterms:modified xsi:type="dcterms:W3CDTF">2021-10-11T03:01:43Z</dcterms:modified>
</cp:coreProperties>
</file>