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Cavalier Capers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Tricolour    </w:t>
      </w:r>
      <w:r>
        <w:t xml:space="preserve">   Trading Table    </w:t>
      </w:r>
      <w:r>
        <w:t xml:space="preserve">   Spin    </w:t>
      </w:r>
      <w:r>
        <w:t xml:space="preserve">   Ruby    </w:t>
      </w:r>
      <w:r>
        <w:t xml:space="preserve">   Ribbons    </w:t>
      </w:r>
      <w:r>
        <w:t xml:space="preserve">   Puppy    </w:t>
      </w:r>
      <w:r>
        <w:t xml:space="preserve">   Prize Bags    </w:t>
      </w:r>
      <w:r>
        <w:t xml:space="preserve">   Picnic    </w:t>
      </w:r>
      <w:r>
        <w:t xml:space="preserve">   Photos    </w:t>
      </w:r>
      <w:r>
        <w:t xml:space="preserve">   People    </w:t>
      </w:r>
      <w:r>
        <w:t xml:space="preserve">   Pancakes    </w:t>
      </w:r>
      <w:r>
        <w:t xml:space="preserve">   Nails    </w:t>
      </w:r>
      <w:r>
        <w:t xml:space="preserve">   Most Like Owner    </w:t>
      </w:r>
      <w:r>
        <w:t xml:space="preserve">   Matched Pair    </w:t>
      </w:r>
      <w:r>
        <w:t xml:space="preserve">   Fun and Games    </w:t>
      </w:r>
      <w:r>
        <w:t xml:space="preserve">   Fancy Dress    </w:t>
      </w:r>
      <w:r>
        <w:t xml:space="preserve">   Children    </w:t>
      </w:r>
      <w:r>
        <w:t xml:space="preserve">   Cavaliers    </w:t>
      </w:r>
      <w:r>
        <w:t xml:space="preserve">   Cakes    </w:t>
      </w:r>
      <w:r>
        <w:t xml:space="preserve">   Blenheim    </w:t>
      </w:r>
      <w:r>
        <w:t xml:space="preserve">   Black and Tan    </w:t>
      </w:r>
      <w:r>
        <w:t xml:space="preserve">   Biggest Eyes    </w:t>
      </w:r>
      <w:r>
        <w:t xml:space="preserve">   Best Condition    </w:t>
      </w:r>
      <w:r>
        <w:t xml:space="preserve">   Best Cavalier    </w:t>
      </w:r>
      <w:r>
        <w:t xml:space="preserve">   Barbeque    </w:t>
      </w:r>
      <w:r>
        <w:t xml:space="preserve">   Anal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Cavalier Capers</dc:title>
  <dcterms:created xsi:type="dcterms:W3CDTF">2021-10-11T03:01:05Z</dcterms:created>
  <dcterms:modified xsi:type="dcterms:W3CDTF">2021-10-11T03:01:05Z</dcterms:modified>
</cp:coreProperties>
</file>