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Cavalier King Charles Spaniel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Regal    </w:t>
      </w:r>
      <w:r>
        <w:t xml:space="preserve">   Royalty    </w:t>
      </w:r>
      <w:r>
        <w:t xml:space="preserve">   Cheaky    </w:t>
      </w:r>
      <w:r>
        <w:t xml:space="preserve">   Heart melters    </w:t>
      </w:r>
      <w:r>
        <w:t xml:space="preserve">   Grooming    </w:t>
      </w:r>
      <w:r>
        <w:t xml:space="preserve">   Top tail wagger    </w:t>
      </w:r>
      <w:r>
        <w:t xml:space="preserve">   Intelligent    </w:t>
      </w:r>
      <w:r>
        <w:t xml:space="preserve">   Big brown eyes    </w:t>
      </w:r>
      <w:r>
        <w:t xml:space="preserve">   Ann's son    </w:t>
      </w:r>
      <w:r>
        <w:t xml:space="preserve">   Black and Tan    </w:t>
      </w:r>
      <w:r>
        <w:t xml:space="preserve">   Blenheim    </w:t>
      </w:r>
      <w:r>
        <w:t xml:space="preserve">   Blenheim palace    </w:t>
      </w:r>
      <w:r>
        <w:t xml:space="preserve">   Cavalier    </w:t>
      </w:r>
      <w:r>
        <w:t xml:space="preserve">   Charles    </w:t>
      </w:r>
      <w:r>
        <w:t xml:space="preserve">   Companion    </w:t>
      </w:r>
      <w:r>
        <w:t xml:space="preserve">   Dash    </w:t>
      </w:r>
      <w:r>
        <w:t xml:space="preserve">   Duke of Marlborough    </w:t>
      </w:r>
      <w:r>
        <w:t xml:space="preserve">   Feathering    </w:t>
      </w:r>
      <w:r>
        <w:t xml:space="preserve">   Furbabies    </w:t>
      </w:r>
      <w:r>
        <w:t xml:space="preserve">   Graceful    </w:t>
      </w:r>
      <w:r>
        <w:t xml:space="preserve">   King    </w:t>
      </w:r>
      <w:r>
        <w:t xml:space="preserve">   Lap warmers    </w:t>
      </w:r>
      <w:r>
        <w:t xml:space="preserve">   Loveable    </w:t>
      </w:r>
      <w:r>
        <w:t xml:space="preserve">   lozenge    </w:t>
      </w:r>
      <w:r>
        <w:t xml:space="preserve">   Mvd    </w:t>
      </w:r>
      <w:r>
        <w:t xml:space="preserve">   Queen Victoria    </w:t>
      </w:r>
      <w:r>
        <w:t xml:space="preserve">   Ruby    </w:t>
      </w:r>
      <w:r>
        <w:t xml:space="preserve">   Snoring    </w:t>
      </w:r>
      <w:r>
        <w:t xml:space="preserve">   Soft silky coat    </w:t>
      </w:r>
      <w:r>
        <w:t xml:space="preserve">   Spaniel    </w:t>
      </w:r>
      <w:r>
        <w:t xml:space="preserve">   Toybreed    </w:t>
      </w:r>
      <w:r>
        <w:t xml:space="preserve">   Tricolour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Cavalier King Charles Spaniel </dc:title>
  <dcterms:created xsi:type="dcterms:W3CDTF">2021-10-11T03:01:49Z</dcterms:created>
  <dcterms:modified xsi:type="dcterms:W3CDTF">2021-10-11T03:01:49Z</dcterms:modified>
</cp:coreProperties>
</file>